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E6AA">
      <w:pPr>
        <w:spacing w:before="0" w:after="120"/>
        <w:jc w:val="center"/>
      </w:pPr>
      <w:r>
        <w:rPr>
          <w:rFonts w:ascii="宋体" w:hAnsi="宋体" w:eastAsia="宋体"/>
          <w:b/>
          <w:sz w:val="32"/>
        </w:rPr>
        <w:t>西宁市博物馆2026年公开招聘讲解员报名表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96"/>
        <w:gridCol w:w="1296"/>
        <w:gridCol w:w="1296"/>
        <w:gridCol w:w="1296"/>
        <w:gridCol w:w="1296"/>
        <w:gridCol w:w="1296"/>
      </w:tblGrid>
      <w:tr w14:paraId="1DE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3947BECB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姓名</w:t>
            </w:r>
          </w:p>
        </w:tc>
        <w:tc>
          <w:tcPr>
            <w:tcW w:w="1417" w:type="dxa"/>
            <w:vAlign w:val="center"/>
          </w:tcPr>
          <w:p w14:paraId="0C759B56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636F1E67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出生日期</w:t>
            </w:r>
          </w:p>
        </w:tc>
        <w:tc>
          <w:tcPr>
            <w:tcW w:w="2664" w:type="dxa"/>
            <w:gridSpan w:val="2"/>
            <w:vAlign w:val="center"/>
          </w:tcPr>
          <w:p w14:paraId="37FC6F7C">
            <w:pPr>
              <w:spacing w:before="40" w:after="40" w:line="290" w:lineRule="exact"/>
              <w:jc w:val="center"/>
            </w:pPr>
          </w:p>
        </w:tc>
        <w:tc>
          <w:tcPr>
            <w:tcW w:w="2494" w:type="dxa"/>
            <w:gridSpan w:val="2"/>
            <w:vMerge w:val="restart"/>
            <w:shd w:val="clear" w:color="auto" w:fill="F2F2F2"/>
            <w:vAlign w:val="center"/>
          </w:tcPr>
          <w:p w14:paraId="200C39D4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相片</w:t>
            </w:r>
          </w:p>
          <w:p w14:paraId="04409421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（电子证件照）</w:t>
            </w:r>
          </w:p>
        </w:tc>
      </w:tr>
      <w:tr w14:paraId="59B8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60D84672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性别</w:t>
            </w:r>
          </w:p>
        </w:tc>
        <w:tc>
          <w:tcPr>
            <w:tcW w:w="1417" w:type="dxa"/>
            <w:vAlign w:val="center"/>
          </w:tcPr>
          <w:p w14:paraId="276D6163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30084A0B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健康状况</w:t>
            </w:r>
          </w:p>
        </w:tc>
        <w:tc>
          <w:tcPr>
            <w:tcW w:w="2664" w:type="dxa"/>
            <w:gridSpan w:val="2"/>
            <w:vAlign w:val="center"/>
          </w:tcPr>
          <w:p w14:paraId="6DC68975">
            <w:pPr>
              <w:spacing w:before="40" w:after="40" w:line="290" w:lineRule="exact"/>
              <w:jc w:val="center"/>
            </w:pPr>
          </w:p>
        </w:tc>
        <w:tc>
          <w:tcPr>
            <w:tcW w:w="2494" w:type="dxa"/>
            <w:gridSpan w:val="2"/>
            <w:vMerge w:val="continue"/>
          </w:tcPr>
          <w:p w14:paraId="78096978">
            <w:pPr>
              <w:spacing w:after="0" w:line="240" w:lineRule="auto"/>
            </w:pPr>
          </w:p>
        </w:tc>
      </w:tr>
      <w:tr w14:paraId="7735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1A2A8DD8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出生地</w:t>
            </w:r>
          </w:p>
        </w:tc>
        <w:tc>
          <w:tcPr>
            <w:tcW w:w="1417" w:type="dxa"/>
            <w:vAlign w:val="center"/>
          </w:tcPr>
          <w:p w14:paraId="2C582113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351E5777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民族</w:t>
            </w:r>
          </w:p>
        </w:tc>
        <w:tc>
          <w:tcPr>
            <w:tcW w:w="2664" w:type="dxa"/>
            <w:gridSpan w:val="2"/>
            <w:vAlign w:val="center"/>
          </w:tcPr>
          <w:p w14:paraId="442936AC">
            <w:pPr>
              <w:spacing w:before="40" w:after="40" w:line="290" w:lineRule="exact"/>
              <w:jc w:val="center"/>
            </w:pPr>
          </w:p>
        </w:tc>
        <w:tc>
          <w:tcPr>
            <w:tcW w:w="2494" w:type="dxa"/>
            <w:gridSpan w:val="2"/>
            <w:vMerge w:val="continue"/>
          </w:tcPr>
          <w:p w14:paraId="51818E24">
            <w:pPr>
              <w:spacing w:after="0" w:line="240" w:lineRule="auto"/>
            </w:pPr>
          </w:p>
        </w:tc>
      </w:tr>
      <w:tr w14:paraId="2BC0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69934696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48A9A7FE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525EBD70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政治面貌</w:t>
            </w:r>
          </w:p>
        </w:tc>
        <w:tc>
          <w:tcPr>
            <w:tcW w:w="2664" w:type="dxa"/>
            <w:gridSpan w:val="2"/>
            <w:vAlign w:val="center"/>
          </w:tcPr>
          <w:p w14:paraId="254C2D6C">
            <w:pPr>
              <w:spacing w:before="40" w:after="40" w:line="290" w:lineRule="exact"/>
              <w:jc w:val="center"/>
            </w:pPr>
          </w:p>
        </w:tc>
        <w:tc>
          <w:tcPr>
            <w:tcW w:w="2494" w:type="dxa"/>
            <w:gridSpan w:val="2"/>
            <w:vMerge w:val="continue"/>
          </w:tcPr>
          <w:p w14:paraId="2A07EBCA">
            <w:pPr>
              <w:spacing w:after="0" w:line="240" w:lineRule="auto"/>
            </w:pPr>
          </w:p>
        </w:tc>
      </w:tr>
      <w:tr w14:paraId="67CA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39CC3C56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45EA8D08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3E0A648C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学历</w:t>
            </w:r>
          </w:p>
        </w:tc>
        <w:tc>
          <w:tcPr>
            <w:tcW w:w="2664" w:type="dxa"/>
            <w:gridSpan w:val="2"/>
            <w:vAlign w:val="center"/>
          </w:tcPr>
          <w:p w14:paraId="1A6E9B30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746749EF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婚育情况</w:t>
            </w:r>
          </w:p>
        </w:tc>
        <w:tc>
          <w:tcPr>
            <w:tcW w:w="1247" w:type="dxa"/>
            <w:vAlign w:val="center"/>
          </w:tcPr>
          <w:p w14:paraId="137A90CE">
            <w:pPr>
              <w:spacing w:before="40" w:after="40" w:line="290" w:lineRule="exact"/>
              <w:jc w:val="center"/>
            </w:pPr>
          </w:p>
        </w:tc>
      </w:tr>
      <w:tr w14:paraId="43BA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6E9B6F23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毕业院校</w:t>
            </w:r>
          </w:p>
          <w:p w14:paraId="7195DA2A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及专业</w:t>
            </w:r>
          </w:p>
        </w:tc>
        <w:tc>
          <w:tcPr>
            <w:tcW w:w="7822" w:type="dxa"/>
            <w:gridSpan w:val="6"/>
            <w:vAlign w:val="center"/>
          </w:tcPr>
          <w:p w14:paraId="012088C0">
            <w:pPr>
              <w:spacing w:before="40" w:after="40" w:line="290" w:lineRule="exact"/>
              <w:jc w:val="center"/>
            </w:pPr>
          </w:p>
        </w:tc>
      </w:tr>
      <w:tr w14:paraId="60DD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778396E3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身份证号</w:t>
            </w:r>
          </w:p>
        </w:tc>
        <w:tc>
          <w:tcPr>
            <w:tcW w:w="7822" w:type="dxa"/>
            <w:gridSpan w:val="6"/>
            <w:vAlign w:val="center"/>
          </w:tcPr>
          <w:p w14:paraId="156D9180">
            <w:pPr>
              <w:spacing w:before="40" w:after="40" w:line="290" w:lineRule="exact"/>
              <w:jc w:val="center"/>
            </w:pPr>
          </w:p>
        </w:tc>
      </w:tr>
      <w:tr w14:paraId="64D5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0F9F1781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联系地址</w:t>
            </w:r>
          </w:p>
        </w:tc>
        <w:tc>
          <w:tcPr>
            <w:tcW w:w="7822" w:type="dxa"/>
            <w:gridSpan w:val="6"/>
            <w:vAlign w:val="center"/>
          </w:tcPr>
          <w:p w14:paraId="33360DDD">
            <w:pPr>
              <w:spacing w:before="40" w:after="40" w:line="290" w:lineRule="exact"/>
              <w:jc w:val="center"/>
            </w:pPr>
          </w:p>
        </w:tc>
      </w:tr>
      <w:tr w14:paraId="13F6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03060DE0">
            <w:pPr>
              <w:spacing w:before="40" w:after="40" w:line="29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微信</w:t>
            </w:r>
          </w:p>
        </w:tc>
        <w:tc>
          <w:tcPr>
            <w:tcW w:w="7822" w:type="dxa"/>
            <w:gridSpan w:val="6"/>
            <w:vAlign w:val="center"/>
          </w:tcPr>
          <w:p w14:paraId="69630812">
            <w:pPr>
              <w:spacing w:before="40" w:after="40" w:line="290" w:lineRule="exact"/>
              <w:jc w:val="center"/>
            </w:pPr>
          </w:p>
        </w:tc>
      </w:tr>
      <w:tr w14:paraId="7F9C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189795D3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个人简历</w:t>
            </w:r>
          </w:p>
        </w:tc>
        <w:tc>
          <w:tcPr>
            <w:tcW w:w="7822" w:type="dxa"/>
            <w:gridSpan w:val="6"/>
            <w:vAlign w:val="center"/>
          </w:tcPr>
          <w:p w14:paraId="427F53B1">
            <w:pPr>
              <w:spacing w:before="40" w:after="40" w:line="290" w:lineRule="exact"/>
              <w:jc w:val="left"/>
            </w:pPr>
            <w:bookmarkStart w:id="0" w:name="_GoBack"/>
            <w:bookmarkEnd w:id="0"/>
          </w:p>
        </w:tc>
      </w:tr>
      <w:tr w14:paraId="7BC7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13DBB8B6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外语水平</w:t>
            </w:r>
          </w:p>
        </w:tc>
        <w:tc>
          <w:tcPr>
            <w:tcW w:w="1417" w:type="dxa"/>
            <w:vAlign w:val="center"/>
          </w:tcPr>
          <w:p w14:paraId="39CDEE25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5EA3B705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普通话水平</w:t>
            </w:r>
          </w:p>
        </w:tc>
        <w:tc>
          <w:tcPr>
            <w:tcW w:w="1417" w:type="dxa"/>
            <w:vAlign w:val="center"/>
          </w:tcPr>
          <w:p w14:paraId="447AE9CD">
            <w:pPr>
              <w:spacing w:before="40" w:after="40" w:line="290" w:lineRule="exact"/>
              <w:jc w:val="center"/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18EA7047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其他职业资格</w:t>
            </w:r>
          </w:p>
        </w:tc>
        <w:tc>
          <w:tcPr>
            <w:tcW w:w="2494" w:type="dxa"/>
            <w:gridSpan w:val="2"/>
            <w:vAlign w:val="center"/>
          </w:tcPr>
          <w:p w14:paraId="15166023">
            <w:pPr>
              <w:spacing w:before="40" w:after="40" w:line="290" w:lineRule="exact"/>
              <w:jc w:val="center"/>
            </w:pPr>
          </w:p>
        </w:tc>
      </w:tr>
      <w:tr w14:paraId="0773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73066F0A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个人特长</w:t>
            </w:r>
          </w:p>
          <w:p w14:paraId="190B87BF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及所获荣誉</w:t>
            </w:r>
          </w:p>
        </w:tc>
        <w:tc>
          <w:tcPr>
            <w:tcW w:w="7822" w:type="dxa"/>
            <w:gridSpan w:val="6"/>
            <w:vAlign w:val="center"/>
          </w:tcPr>
          <w:p w14:paraId="670C192B">
            <w:pPr>
              <w:spacing w:before="40" w:after="40" w:line="290" w:lineRule="exact"/>
              <w:jc w:val="left"/>
            </w:pPr>
          </w:p>
        </w:tc>
      </w:tr>
      <w:tr w14:paraId="230D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247" w:type="dxa"/>
            <w:shd w:val="clear" w:color="auto" w:fill="F2F2F2"/>
            <w:vAlign w:val="center"/>
          </w:tcPr>
          <w:p w14:paraId="61BAFA97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应聘人员</w:t>
            </w:r>
          </w:p>
          <w:p w14:paraId="697B501B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签名</w:t>
            </w:r>
          </w:p>
        </w:tc>
        <w:tc>
          <w:tcPr>
            <w:tcW w:w="4081" w:type="dxa"/>
            <w:gridSpan w:val="3"/>
            <w:vAlign w:val="top"/>
          </w:tcPr>
          <w:p w14:paraId="5F57ECB7">
            <w:pPr>
              <w:spacing w:before="40" w:after="40" w:line="260" w:lineRule="exact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本人确认自己符合招聘岗位所需的资格条件，所提供的材料真实、有效，如经审查不符，承诺自动放弃聘用资格。</w:t>
            </w:r>
          </w:p>
          <w:p w14:paraId="6C66B173">
            <w:pPr>
              <w:spacing w:before="40" w:after="40" w:line="260" w:lineRule="exact"/>
              <w:jc w:val="left"/>
            </w:pPr>
          </w:p>
          <w:p w14:paraId="580C9AAC">
            <w:pPr>
              <w:spacing w:before="40" w:after="40" w:line="260" w:lineRule="exact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应聘人（签名）：</w:t>
            </w:r>
          </w:p>
          <w:p w14:paraId="3BA04CF9">
            <w:pPr>
              <w:spacing w:before="40" w:after="40" w:line="260" w:lineRule="exact"/>
              <w:jc w:val="left"/>
            </w:pPr>
          </w:p>
          <w:p w14:paraId="2508F93A">
            <w:pPr>
              <w:spacing w:before="40" w:after="40" w:line="260" w:lineRule="exact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年    月    日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45B8003B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资格审查</w:t>
            </w:r>
          </w:p>
          <w:p w14:paraId="19C737CE">
            <w:pPr>
              <w:spacing w:before="40" w:after="40" w:line="290" w:lineRule="exact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意见</w:t>
            </w:r>
          </w:p>
        </w:tc>
        <w:tc>
          <w:tcPr>
            <w:tcW w:w="2494" w:type="dxa"/>
            <w:gridSpan w:val="2"/>
            <w:vAlign w:val="top"/>
          </w:tcPr>
          <w:p w14:paraId="0E81B386">
            <w:pPr>
              <w:spacing w:before="40" w:after="40" w:line="260" w:lineRule="exact"/>
              <w:jc w:val="left"/>
            </w:pPr>
          </w:p>
          <w:p w14:paraId="635F2ECF">
            <w:pPr>
              <w:spacing w:before="40" w:after="40" w:line="260" w:lineRule="exact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审查人签名：</w:t>
            </w:r>
          </w:p>
          <w:p w14:paraId="24CC00BE">
            <w:pPr>
              <w:spacing w:before="40" w:after="40" w:line="260" w:lineRule="exact"/>
              <w:jc w:val="left"/>
            </w:pPr>
          </w:p>
          <w:p w14:paraId="3687C467">
            <w:pPr>
              <w:spacing w:before="40" w:after="40" w:line="260" w:lineRule="exact"/>
              <w:jc w:val="left"/>
            </w:pPr>
            <w:r>
              <w:rPr>
                <w:rFonts w:ascii="宋体" w:hAnsi="宋体" w:eastAsia="宋体"/>
                <w:b w:val="0"/>
                <w:sz w:val="18"/>
              </w:rPr>
              <w:t>年    月    日</w:t>
            </w:r>
          </w:p>
        </w:tc>
      </w:tr>
    </w:tbl>
    <w:p w14:paraId="195DD186"/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46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WPS_1757818129</cp:lastModifiedBy>
  <dcterms:modified xsi:type="dcterms:W3CDTF">2026-07-10T03:09:05Z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64018705","ProduceID":"7625625402609778990-data_volume/files/所有对话/主对话/西宁市博物馆2026年公开招聘讲解员报名表_标准模板.docx","ReservedCode1":"","ContentPropagator":"001191110102MACQD9K64028705","PropagateID":"2754711619900747#1783651671495","ReservedCode2":""}</vt:lpwstr>
  </property>
  <property fmtid="{D5CDD505-2E9C-101B-9397-08002B2CF9AE}" pid="3" name="KSOTemplateDocerSaveRecord">
    <vt:lpwstr>eyJoZGlkIjoiYmY4NDEzZmU4MTBlNDczN2JjZTQzZDNjMTk4NWQ4OTUiLCJ1c2VySWQiOiIxNzQzMDg5NzY3In0=</vt:lpwstr>
  </property>
  <property fmtid="{D5CDD505-2E9C-101B-9397-08002B2CF9AE}" pid="4" name="KSOProductBuildVer">
    <vt:lpwstr>2052-12.1.0.26895</vt:lpwstr>
  </property>
  <property fmtid="{D5CDD505-2E9C-101B-9397-08002B2CF9AE}" pid="5" name="ICV">
    <vt:lpwstr>F7242970D1CF40EDB8CD9A80561F4619_12</vt:lpwstr>
  </property>
</Properties>
</file>